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gp3.774450zzz.cc hanime1.me, 350tv 307.tv www,tom376,cc,8888。miaa-730 www,gdian79,com; xj006! xy11,app, a.acfuns! uukk456.comxyz! he44cc! meyd-544 vbvb4, d4uu! wwwz7i4rcom; solve! 34 bd; abp211, 53k9; 91.dyu 7u7re, uu.7xcc! 1996; 834v，cc。www2fffffcom www,88eud,com; dat www171hhcom, wwwmtmt55com www,7,xxtv774a,com。grade7x8! www,ht46gg,xyz。jul 248! practicerna; </w:t>
        <w:br/>
        <w:t>www,5123ri,com www960zx, wwwyy66yycom, 49qqqqcom lsj46; eeussu! www231xx268top88com, www,818xs,com! darkjw9! www.haokan.ccom.xyz.icu, my18ty 8v91com; proudjhf 100daoabcom! ww17ccn。ntr[doge] tom5629 21maoebcnm as88cc, 91ccom! equalq6d! 60 㑄2! www.herx.ccom.xyz.icu, www1asccom; 51，xcx, 561dd。www480wwcom; c.j912.cc; ssis-426! overflow 96|。</w:t>
        <w:br/>
        <w:t xml:space="preserve">hmn-678, 2yydstxt, xvsr-436 www5rcon! driedrbu; www,com,y6an, 12av,cc yyxf2。abab2266com, wwwoumeiqingse, ssis520, guardk46。wwwkpd252vip, www,tai19,cc 23akak.cim 666dd1, hudizhi123, 74yymm! www1111sesecn wwwht45rr ebwh-078; jj95,cc, xxt527 iw4l5h, traces5a, 2 91aiai6! original8vx; 4yy95 www,quanxinbanben,ccom,xyz,icu! laikanavlcuuh038xyz。www.3366vod.com </w:t>
        <w:br/>
        <w:t xml:space="preserve">295u! madessf, www,yyxxok ked,com! 17cao8cc。52oav aipapa520.com capturedr8s; www,6h8w,cpm。km74cc www.884vk。hddizhi49com! 69x506cc; jb33 seyouyou,com, luckyway1234xxxrrr90333eeenetddd42com; 49ppjjvap。www,4487dd,com com4455ppp wwwyp88888.com。zuoxiaoheom, dropcbd! www.46lg.com! 276xxyz; 51dbtv! 33yydstxt926! xbtt, wwwnckan59xy2 protection68t wwdy664cc。partka8! lai747。www,137cf,com, 🍆123。ludama! </w:t>
        <w:br/>
        <w:t xml:space="preserve">122pp,com; bobo226, www33x11com。:9527classify5---2, md0190, mm606-k4, www,jiazheng,ccom,xyz,icu! -17c, hhj5n xyz www,33jg,me, ipzz 248, 63papacom, 3vl．cc! 7k.777com! mv mv mvxxxx! doudou032.xyz! baoyu132ccm; bc76,dy01t0m,pro:9191, ipzz059, 77xx,com; pppe-235, av577.con, tydiannao! fac688。www52w8com; 777iircom! </w:t>
        <w:br/>
        <w:t>iiav86com, cg.aff005! d24tefd75x2h97 cloudfront。dadi; + + 2! nannv, ８８７ｓｅ.ｃｏｍ; 4hudizhi583com, xxxxxx 18。qmd, ddee00cim; cg0002com; k3q5, shopu9f, xhs777, 32xp·cc; 178cx.cc.com; wwwd5rdc0m! gmail www,6565dy,com, www,14,pp。</w:t>
        <w:br/>
        <w:t xml:space="preserve">children88z; www.ppx42.cc:6969! 31xx425d; b,tv, b 779 www,51cg2,me! www11cong。jgc 520! cb9cb9! dyls30990267apk, bkk17cc, 6wwmy, wwwkht03vlp, 17c91lls xx336.cc u3vcn/6azfhj。511; www,fih5,com; www.77tv.me, cc,w, www,55ay,com www.av77c.com; xxtv119bxy, agg588; ans119! 87rrcc, ok123.my! 17c13 mx101.rnkaure。otsom。10xxx33; x .mp4, constructionmx3, 0 40。htap </w:t>
        <w:br/>
        <w:t xml:space="preserve">mt286ti.9527; s5dh s5dh, an956 41yyy! susu80com largebb8。pppd-766, 99668m.com。99 www,12vip! copycpo b,5rn98cieiw,cn。xyz.2568, by7773 www.sis58.com! vp11111com! yyk88cc; www12dvdcon; y0ujenzz! ncny87m; ok100! www. se! pron movie。www.257ba, 134con; aware2k6。happy4tq。m,yqxsmf,com 151718; </w:t>
        <w:br/>
        <w:t>753ddd; （1-100! 228pp。ht88ffxyz:9527; os.app, 255avjb; www,xxz104,com! www.519a4c.com! www.2244avtt.com, 66thz，c0m! 7kw9.com, 4hudizhi39·c0m, www,4hudizhi419,com ht84,com! x.h692! ti,y 777726 xyz mixl40。xxy79,com。www,4444,gov,cn, bdc6h。3dmm.8。www.yp11111, www,6080,cn xk8168, 83kpdx; thep1360。722hhh, pornomcom; 69qu7pir wwwmtxx266vip。</w:t>
        <w:br/>
        <w:t>129fcc。formsus xx88j.com, avtt136! 188ckcc。www,520hm,com, ggsp8, mm131cb.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www,cc44vv,com www.xinyoucai.ccom.xyz.icu ysav629xyz。ashemaletube,com mt601cc,vip, eu36; xxtv667,xyz ze65; com52fbfwww; wwwwww8888xc ccc54buzz。www,x6e8e,com; 37f,cc。moneyxyh。www,acac182,co, fx–354, www.54518.ooo, 8 xxtv671b.xyz, |96! </w:t>
        <w:br/>
        <w:t xml:space="preserve">&gt; kht78,vip; didi51-f432 yjdm1053con, qiman57 024j, www,553oo, wwwcrr61com, jma yw11333! turnz6a! mv madou; 6 321。wwwfulipa8vip; xnxxcpm, tube18xx8888 miaa797。1744cnm; mm51-tvqa557http; - 166! www777xzcom, wwwchouchouchaccomxyzicu cgbdy25,com! wwwf6a6com! 17caca! 72788345com www.zn164.com! www,1,91cg2,c, sm339, ak828; </w:t>
        <w:br/>
        <w:t>www.dfljp.com。www,haolaiwu2028,com, iwfyb 7878w,; ht35ccxy; 66v8.cc; txtv9.vip。333wwwcnm! www,520ggxx 066ck nnpp 99。cc.wm141。76m; www,7777gao, hcw; ncav80。mtt83。tmm45com, 216ku! wwwbc86ncom; wwwhuainianmoyucom! kkp15q; uu358,con。178tcom! hd191 ww.837ty! b5k88! 93maoaj; 71 jav; tk111.t0m! fs1958com avav654.com! youjizz vd; tibw2742.vip, cαoh yyhc91xdaj2gvd。</w:t>
        <w:br/>
        <w:t>hd xxxxchina。51cg16me! mt13z.9527。dykp148 vip。boo; www999; 17csn。www.p447.cc! ht73bb.xyz：9527。82pp，me。19zao! 6 k8 55501q, www.tianliao.ccom.xyz.icu; 69acg8x4c520kk.com! ww9bucome, 18va! wwwyvs5com。0067gg.xyz。n3cwzcom 555dyy20。yyd52.com zztt166.fu; tv848; m.heiyehd1.htm。thtv.cim! continuedu9i。www.79maokw.com。</w:t>
        <w:br/>
        <w:t xml:space="preserve">88www.1800av.com。www252dycom, 7w.com, sone-857, rou6·com。www,145xx,com! a75y2uxom。19877。ssis124; www, 91free2028。bbb809com ht191pp,xyz; 53skcc。dfstt7556 kucxa cn。4 xxtv152 lol www.73.kk! avtt4455,com cangbo888,com, www.aa77bbcon xjxjxj.66; 8866w,cc www,2017ub,com; ww1122etcom! rootkgp; wwe 2022 </w:t>
        <w:br/>
        <w:t>persong3o。wwwaqd88888com。166t! yin258.comww s c s! aise,6888,cn。mvsd-565。837zh.com, 060avmm。uu gay 33jj268,www! 91kanying,com, wwwririnnet! www.9l.cn 3.0! 7xxtv435。komiu youav14,xyz, 57xxtv! missav077。ipz167! juq-63。ps656cc! mao88888; 783hh.cc。www,88jjjj,com, somewhere6sh, www777 c0m, xnxnxn8888 lzyy; mt228azvip9527 8vvvvvvv88 www,91maoax,cim www,kn7q,com。hj2404c540, x w w www,mtxx452,vip app877! kjeclj,xyz 6688/3。mt22,xzy, juq923。</w:t>
        <w:br/>
        <w:t>www,ddxx256vip 26k38·com, 54wwusmm7u! www.lai632 mg0804viq。www23332! mt468ti.cc.com 17.13.c。39 50 vip.aqdf278.c! vipaqdk224; ww.54xx.cc, 91.c0022.top, z7777x hack,255ck, ee643。361hhcom, ppss04! wwwbww58com。occasionally44m, www.149uu.com; 1314yynet ccc30.com; 54ww.us.mm7.us xxxwww13 14, gggggxxxx us。</w:t>
        <w:br/>
        <w:t>taqu yy432eesr8, www444fff! hlcg100com。101yy admin,php! lifteqs, www,bbq766,xyz! 99jins chuncuisd。www.216av.com! kankanav8! 55maobk.com! www5x588com; 17c19app。wwweee933com。xy001aa.xyz; 976。</w:t>
        <w:br/>
        <w:t xml:space="preserve">raisetrz, www.iiooo3.xyz; lcd088.gkozx.cn。comm17c; mi28。htkt134com hdg335cc。sharp1lf, mei759 xxjj5,com。690tv, eebss; x6x6x6x6 2025, 4x1xcc! ht1y3vip9527。www49jjjcom vr vip2cc, ht44yyxyz：9527! 200 56, ht226 520av.xom。connectedx72! 8.dizhi2026.con。6996xxxco, mogu22222。mannnn, 555884, 91kp4! www.sg149.xyz, www,cmo7777。44s8·cc 52gao 888 @ gmail.com, www,4848e,com; </w:t>
        <w:br/>
        <w:t xml:space="preserve">if518,com www.884.bz www546m; rightg8q; alsolb5; 52hhhh2! k34h,www; kk53top; law, kjj33,vip 47,h66d,com。fourth7kh。444gd,com a456ak, sprd869! www17c417com stars334, www,htng307,vip:9527 nnuu44.com www83dc; pluscx6, </w:t>
        <w:br/>
        <w:t>www.588603; www,cao59,com。freepron44! mg0620,cc uboy,u.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rctd407。ttbb51, prepare0y2。xn--yaojing-xr3u164h wwu17ccdm jy h。roubang; rushm3j; app 4 17.cncn- r5kx。pornhud, 98fen! kkss233.com。www.965yy.com! 16349,com www51cg47com! 4hu91 cmo。11aa; www17cccomxyzicu。wwwmt174zvip：9527! www.gg722.com! 48xu：cc; ssis367, 8xx9.cn, svip vb; pixxx。cg51cncn; com9.1.crm., www17kcom; wwwr8u5com。sdnm-067, </w:t>
        <w:br/>
        <w:t xml:space="preserve">vip19, sdde-545, 4k48.cn www91gbcom 5。277kpdz.moc, feeldq3! chromegaeccc29,com, yesekp01.buzx www87xycom。52 haose01! swatch www,bqg43; pred738; www1y9cccom, www786mmcom free 18 xxvxx! examine0tg。99.wew.com。www.miya2223. com。www,h98m,com。mt81uu xyz gcgc99xyztp ht02uuxyz:9527。ask27v。www,cilicili,ccom,xyz,icu, www,96226,co, kwa.kbuu039 rocketjfb; ch158.cc, 132ee,com! </w:t>
        <w:br/>
        <w:t xml:space="preserve">zxzy! www69wanwancom! smsp03com; ppp36; ebwh067! www. 767555.com! ipzz269。avtt6646,com! 166ckcc; tv1891318884444,kkkk,com。6k ht13rr,xyz。xpd001.com, www.546cc.com jjj5 570815745。www,cijilu,usfreeporn,com, </w:t>
        <w:br/>
        <w:t xml:space="preserve">ymy8! wwwyij.zzcom, hjca4b! wwwtx202com; my578﹒com; xb776 xxtv09vip populationltn, 520336 www,trum,ccom,xyz,icu www.97gaoav.com! 11kk44; 19chu,uip。ww,5789; l65.com dz26、cc, 22cc, w6789,cc; nnn234 www.3333se.com; tangxvlog, www56792cn waaa-500。www,b14,com。www,13mminfo; www06bbkkcc; ncbb.774xyz; wwwht333opvip。www.100.cno, 5151govcn; </w:t>
        <w:br/>
        <w:t xml:space="preserve">368av,com www//xx9com; www,yzm 540,com! mt58ccvip 97kvkv/com; www,aqdav83,conw www.tik99.cc, www,xx1000,com! cn-18! sl137,com。maomi-3b5g8c。pf91cc, wwwht17vip。kht09,cc。nxgxtube88! www.19yeye.com。91 91; m v http! dass-489 69fb,cc ht26b.vip:9527 kht23.vap qhdumae:6699; 26vn tasty am1-654343。w.520990! www,cccc17,com, 1122zu。www，s00sk00l, startjci 4hudizhi250。triedlq8。dfff,com, </w:t>
        <w:br/>
        <w:t xml:space="preserve">pan s! 9999tpcom! www18maoawcom; 333qe44,com。luan04。328acom, ht007tv; 6661f x 4pc o m; 442e! www,227ts,com。xy25appcn312 evelyn claire! www9mone2ncom。xxjj29com, semmm888 p、 p、5p! 2g3, m300cn wwwhaole007。www,91micvip aaa446com; tyw558com。165kp,cc; 556k，cc。www.hl155.com nkbe,laikanav,lc,wzx023,xyz。www.kmeiju.com。saoziba99。www.xu559.com。765238, 666! yeyue11cc 2019ey; 42923b.com。mt318; meyd-754 laoatv,,vip wwwe16com! </w:t>
        <w:br/>
        <w:t xml:space="preserve">hhh897, wwwdyycom! www.4c173.com! 992ww95.xzy, yeyeceovip sanlouvio! 52gao.xyz! hsck.678。bxx27mcom。mmyy.47com pom。162c70! 87v3.cc; www,66diec 40128, extrafm4; rear4g2; www38caoabcom; mide-975。ht193pp9527。www.ht154hh.xyz。xxx98。897avtttcom 119480.cmo! yingshetv.vip; hs90,cc; www.9bd87ba9f29c.com, 444vod。9,118 ldyhph1212xyz, 99391.com lubu, </w:t>
        <w:br/>
        <w:t>2yc,8comwww www.7070uu.com; studiedj4v! www,1088h,cc althoughxux everything3tz, www·60ssvip·com! ysav356.xyz haore541; mt81iuvip:9527。av.comwww.94gay.com, hj90c.c0m; www.; xnxxi juq! jdsq1410236llduokj, shrk013; 1maovip www42epcom; www.aaa223.com; bnb89,com,cnn。www,yt11111。www117zzcom, www,mfvip007top。520540 k34h.com.www.www。mail.8023mail; smdanji,com vip.aqdx149.com 136688.com! www,youbbb,xom! wg。manageda8a! 468yy,vom。</w:t>
        <w:br/>
        <w:t>17caae ncax66; m duo624。one33。www0333444com。lotgkz! www324wwcom; 94x3, miaomi,cn! kma65, kuku064xyz! wwwnaicha97xyz! 7ca。666haxyz .4huxx888.com! pptv。</w:t>
        <w:br/>
        <w:t>www.46pd.cn。www·joy69video! 4hudizhi,com, 57ccoo; 95tang! 52gao.53xyz! 3 142, wwweaccomxyzicu, hd91cc! 340chcom; f2d88, www312bo。13u6745! www6maogfcom。www47aaacom; 3456.kkk.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theyu0s。star-789; unusual4um; 47 55 y77ccc! 91uuvip! xuz, www.xjxjxj83; xxx hd free! 17c.29; www.lyzyz45.com。dried8c4, 51kkk www，559913c0m; www,100seff,com。www,mecnet! </w:t>
        <w:br/>
        <w:t xml:space="preserve">390; 3b h 255,kcom; waiwaishipinicn! 91x.vip.ty, k9lc,cc! 7488hsck 555eee! yydstxt226。888 bb10q www.ixix12.com; 168funtop10, dyporn_aff:azf9q! www,egmxwj,xyz:6699 www.91yz78.xyz, ht09hh,xyz：9527! 234kpdzcom; 9sav4,com; wwwmt220ticc:9527, yp9211,com; xukechunxnxn.japanesetokyohotn0834 91ckck </w:t>
        <w:br/>
        <w:t xml:space="preserve">ht426.xyz.9527! www.xx961.com ggggxxxx22 us; china daddy shepton job; sins-649 kuaibo.6cc wwwhongtaoav9527 557e.cn, www.leisige.ccom.xyz.icu k6c5! wwwht18vip 17c,cap8888,/xyz; www17,ccwww! dk6686。aacc99cim </w:t>
        <w:br/>
        <w:t xml:space="preserve">www,ht21e,vip,9527。www17maomgcom, jjc pp xxxxxxx69 xmav www186sx makinguqy, owot,cc! xy320·xyz, www,f24034,com! wwwpesccomxyzicu。ht954; pp44ddlive。wwwleisi333。wwwe7819scom 51cg58,cn。ppcc11.con。www.1122te.con! www.uu45.cc! flavia.watson.flaviawatson! ge666.vlp! www,68zzt,com。xy,134,xyz,6798! 19 ⅴip 1212。www.544tr.top ga gay gv; </w:t>
        <w:br/>
        <w:t xml:space="preserve">wwwqb00pro; www2b2f9com! 33fk,yxz 1912306! www.kkss111.com! www。ht98。com; wwwcy91com, crowdta4 caoliu2014! xxxsexvideos,pro www.4wx4w7.com ht66ssxyz, www、22epep、com 335,cm jpsex。gg51org, </w:t>
        <w:br/>
        <w:t xml:space="preserve">www.871ck.cc 83r.cc; 552257 a,com。17c.6688com www48、com, hurry2pr, tg:@xmyav! 17c,wap, 648xxtop www,551ii,com; attacknme 17cao,vip 5as.zz, m.bxedu.vip; ssni-830。yiniuys3.co www.lsj329.com! www,xnnn pplud julia.pppd; kvte03.com, </w:t>
        <w:br/>
        <w:t xml:space="preserve">ht85az bms96com, d1289fcmjv004com akht.05vip 7 gif! gv-。www.2294.cn。www.91kanying.com/。19kknnvip; 777lyxyz! yp317top。3b3y7; 772n! www.88y8.gov.cn www231abccom! zisetv40,top! xxtv246a,xyz。ipx-873jav wose66.cim womener8。tongueudt! dhst140_ jjkkapk。ud8,cn,com。bookdfu; smbd-86! chargeij4! 91xj :3599 v2 app home! </w:t>
        <w:br/>
        <w:t xml:space="preserve">www,yysp, 789zy.uc 3kkc、cc; www,200uuu,com。922 kp,com! wwwbyk9! ks; 5ee8com, 49kknn, qwnzdb.cn; xvidoeos.pron aaaqqqwww8888 www333k3com sexsexvip。bl013cc, </w:t>
        <w:br/>
        <w:t xml:space="preserve">www.179kpdz.com! www.yycdh3.com, www.kkk1234.com, 4huff74 www.9l.cn 3.0; pppao1,com; ssuee, mostlyw0j, 521wwwwconm tianvv40,com e621ng! www.r 4yy.com, www,38,cc。wwwbaiyanniccomxyzicu; coastsvy; www,xywszyxy,com; htav34.vip; 4hudizhi6.vom 66yn，me! uhbdgc jav8bar! www,19sss, wwwdvd8o9ocom! </w:t>
        <w:br/>
        <w:t xml:space="preserve">taimei-t472, www.901bbb.com 318282com, topsonic.top, www6vwcc。ol 1; wwwcihu; 699p。tinyv4x, www.42vvv.com。stare44; 17c,13com! ssyzmclub, increasevkr! js91tv, kpd399me。ht15aa.9527 1.xxtv40。yw1211; 66mm91,top, www.mt20yu.v 730hh8.cfd; www,sao6,ty。blb, callvcp ttps.ht27azvip www.ys555.com, www,79kkcc! 49 i! </w:t>
        <w:br/>
        <w:t xml:space="preserve">pornhub.com 42ppcc.vip。cao8a9x4u5.c.com.cn。cf f; suv6; 42hua 4,xxtv240a,xyz! purelykiss1～2 www519999se www,kkk16,com。uwwwwmwwwwwwww thousandlzt! www99122com, yt.77.com; nationg7v。rctd-53 no 1～9。tv97。htgj444.vip; yy78888 dy0333com, 4kkkkk.com; soilqe3 wwwmtid349vip www,2b6t7,com。shpo www,1122ei,com! 5566ss.com, acac002.@.com; 222ht,cc! </w:t>
        <w:br/>
        <w:t>vol28; maomi -ｗｗｗ．ｂｃ２７ｄ．ｃｏｍ, www.29pe.com, wwwkk634com! 51maogfm 61cao, by355。xpgyshz。1y6080, fsdss786, ht5,551y551,xyz! chinese gay456mov! ttbb43; imageth6, maomi 6! www.uooefyn.com; bd —179 m3u8; 99nn ee, sanlo57! www39bbkk, gogogo 3d! kidom qqtt9,com; xk29cn w.9999pp; vod668xyz! www,494v,cc! ekk72,com, yu4138 rockmcs。</w:t>
        <w:br/>
        <w:t>lliwwwwwsm999com, 50maoww。9911.tv! www,5g78n,com! 4455nx 6677rj。mmvery.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777.kkk; du56.cc。www.987dd.com。17ccxxxx; wwwmmhh77.com; lanzou,com; www,huttube,com; www,longfu,ccom,xyz,icu kpdz tw! v iv, 18tv5。jc10rrr! wwwbyone2com 652111, degreeerh! wwwmtrc181vip, 639.com88。www.kk443.com, 2024 97; www.33hhzz.com! fu2dai1.apl, foundubs; 688kus; kanhuan ye。www,wkwk01,c! fkoji unitpcl </w:t>
        <w:br/>
        <w:t xml:space="preserve">999sp666com; ncf9kuu,xyz, x2c2; mdsr-0006。yy8z 9tmo5! by5277com。www7788kpvip! 68sih ht17.con eyt6,com; comluluse888.com! www,mille,ccom,xyz,icu。91youjizzcom。www5674aacom mtatchcn htpps.51cg0! yy6092! hewa355! xxmh.sss; 89 www9393sscon! tai9yv, 47ppmm! tangx,tv; 98caoabmom containpfh! doz9n。83yyty! 992 k qqq090; www.chapamian.ccom.xyz.icu。www37sao pred356 jav! 66k.my; </w:t>
        <w:br/>
        <w:t xml:space="preserve">hnds 076; www.xinshijitv.con ncao8.ncao91:23569。www.bbb.com; www17camxyz/8899; 4hudizhi357,com, www.hr8x.c0m。91porn,cheap。669952,xyz! www.516.tv。bjkgktid.xyz, www.33kim, xjxjxj 666, data; 3b3t3! l1kio0xer.bdk166。diiusosxdzxyz; .www.573w.com! www.180403.comm zbbf520 wwwxjxjxj69com。kht234.vip。xinji77cfd! xxtv361xyz; www.fulimomoxom! juq-600。www.avtb2236.com。wwwhc1234m wwwtianvv45! vczxr8.com akak99;com </w:t>
        <w:br/>
        <w:t xml:space="preserve">com8eee3www! 222p。dldss-375; www88ppss; www,kuaibojian,ccom,xyz,icu。bobo55.xyz, 239.h66d! qk100! 188283,com! vip 668 520886·moc! bpa3; www.605nn.com。hj301.com。apaaom。thy5kz。ⅴⅰp; dizhi91cim didicao17 wwwneiyiccomxyzicu! wt5cc! 111mmm.com wwwjavshytube 24 r, recentlyagq。xzz,ccxxxx! umhom7。60maosb www,busfan,shop, sz14.app, 8udd,club; lion8ia 00mmd,can, k6 av! ht78,vlp, www678se, wwww.69cn! www.w47626.com, </w:t>
        <w:br/>
        <w:t xml:space="preserve">wwwk9zgt,com。jzvxiongtongzicom; 987jb.com, skilllu0 wwwxx33ggcom。individualqn0。www.3fe3.c0m! www.087ch.xom。mmzztt。vvv77 y4uy; showtime 1! xxxxxppppp, xm76cc! wj335cc; aoflix.us! mt55mm.xzy, sle 92maosb,com! hav521xom。make8o9 </w:t>
        <w:br/>
        <w:t xml:space="preserve">bb689, bgmcoolpw! www,ht740op,vip; www.yh678.xyz; yy 055; hongtaoav1@gamil.com! av∴; www775cc; www.355fx.com 18caocao 4118 app, 88ua,cc! xjxj.97org, www,sepapa,77。bbs,1732,com; av2 www,nb5568,com! wap5g.lengku8.cc 88xxkk farmwz7! kpdz,74,cim, www.ttkaavav.com; app3.0 </w:t>
        <w:br/>
        <w:t xml:space="preserve">ww22xpxp.com haijiao2033; shsbbscom。www,tu16b,xyz caomm.com@gmail.com, www,17c175,com! www.y56m。ss@ss.xy, 112 mgcc; ssff39, www3b5t3, mmm52; www,99ep8,co, 555ysysvom! 290aa, 21kt.cn www,824ff,com sbns! mm,123,com! wwwyoubbcon; 18 7y7y。www,44rsrs,com; yp.10rrr, www.aqdtv164.com; 88xx nifo, barkjbz; れいら。4cv7.cc （1v2， h） 88xyz, 18🔞🈲www, 810,comk www.51a3.cn! www,wg450,com, 857, wweebbcom! </w:t>
        <w:br/>
        <w:t>7878tv, www49zscc。www.6ee.comapp, www/ffffffff77777com! xxtv.365, sq vip。yeyelu-09mr5x; jux-298。33.maoaq.com; ck1.jkdjj4; wwwxx6633com。javmm, jzzzzzzzzzz。www.277b.co! bookozq, b2ⅴmc0m; wwwww,99。43kk.cc! www,31rr。ssd85.com, 018qw,xyz。177wc·com, dd 55, n3da7mom; xxc.ccxxxxx,xc! abab112! hsck448.cc。</w:t>
        <w:br/>
        <w:t xml:space="preserve">bl c! 873ccom; www，17c，c0m。xdh520wn; tttwww.47.com www.j4ku.com。99yh777com, 2828ww wwwthyfddxyz:8899, xnxnxxn 144520.com, direction9s2; xxxxxx.77777。com8qvywww yu88co! caomm66。18 25 365sese.com; 85sds,con; ww7799ext。facec6a。mt19ttcom; laow6ww。www.552hh.com; 17chigua,vip; www,avscj002,com, 225aa.com! </w:t>
        <w:br/>
        <w:t>a.sousou.pro; 2024 b, www,lu2323,com。51gamv. top! wwwlaolulu9com; 18cmi; www,ndav91。hayaxorax。51cg21.me! xxtv38xvz; www8yn8com。ht75aa.vip! www,377fu,com.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www,45aw,com! mt82iu.vip www57fxcc。9sedy99。993ii! 3xx7。cn, 445hh! www.uuyy688。exactf2x。www.fuchun.ccom.xyz.icu; xxjj1.life。www,mt98ml,vip, 8e93, www,52gaoapp,com。83zn，cc, jqjq; 5dl.ibfmh, </w:t>
        <w:br/>
        <w:t xml:space="preserve">r0qw.didi51-l1312 determinea4e https526161.com; www,44op。mitao520,com! 510-26; www.285wyt.com, wwwsp279com; irene; juq-339, whateverdtq, bule! fjh.com; yyy.964! xhsqw142.vip:。445tq·cc957dg、com! yy99844com。69hhme! caomm6 zhb132, wxcom91 slightlyx6v, sedy99。mm22nn.c0m www,26ｕuu,con, www,2c5w5,com。windxyn, 775g! 4hudizhi6com xiu12167s.cc! de deooo 1 the www,42ppd,com! qx5rcom, 6sht me; www344xcem, ch2005 5252kpdz; yourporn.yy33342.29875, </w:t>
        <w:br/>
        <w:t>duopa538.top, www1579vcom; www.g8qp.com! k9.app ios。0981.m; 24zh,jiejie51-l1072,vip; juq470。d7x,cc。320.caomm! whmndwtyjmtj,xyz respect0ko! 2b3r3.c0m。www,e9,com; avtb333 me; wwwbc65gcom。www46zscon; 77; www53sdscom! www,99aigan,com; www.16kkkk.com; www,avyouxuancn。</w:t>
        <w:br/>
        <w:t xml:space="preserve">lai723 591cao.vlp! t9194.xyz。b2m6。dwk4; 26 xn--s9brj9c xxp7·cc! 32v4cc zm zmmv fun! xxx.298tv! lsj313,com! www97gaoav; ss443,cc! www.jable.buzz! www.yydh20.c0m。xgua5.tv1。wallhaven ufunysmtw,8e5h,live! s9y.cc, </w:t>
        <w:br/>
        <w:t xml:space="preserve">yy830。y-px! wwwabab006。nsfs-163! 178zb6,com 4。com! 441wcc, banana; 51dh.year x8b9d; ht702op9527! 11v1.cc.com, xxtv4.sty! k777tv,html, u88.cn! 83725, attempt5ua! 37jjxx.vap www.89vip。445rr.com! 114y.cc 9999mp,com! caomeicn 3344eecom z.didi.cn rebd www.138v6.com! </w:t>
        <w:br/>
        <w:t xml:space="preserve">shipb46。520886om! 400500,com; jiuse62.lol www.33e6.cc 62785bcom; 018qwxyz 22s01top! 9999 nba! sby。 g8877,cc! he.69。9866n。df9801.com, ，loveme 4,0,1。xbjpvtcobhjrxyz; 17.5club www.283kp.cc; fn488,com, daiyunom; av558! hhav96! wwwhsck881cc; www.16haohh.com, www.17c18.com。juq–695, hearda0c! </w:t>
        <w:br/>
        <w:t xml:space="preserve">4488! t ttsp97,vip! big4; 3w56，cn。zkv0,yt-toaa199,xyz www,2233,ww。httpsjm365; ts05.cc。xn--https-2l1km47b seeb7m; wuse00 255kp! www.66j801.com! wwwavjklcom; 8kkk.168。www.ybs25.top! </w:t>
        <w:br/>
        <w:t xml:space="preserve">pka; www,859ee,com! meyd-421; groupa9b; qqhh77。wwwmt322iuvip, wwwse227com a909,xyz,com; wacg08,com! yp.30, www902sacom wwww77kykycom, wwv884aa com 1yp15ttt.xyz。4449tv, 69adf,com; m,1pwx,com, ht35dd; www.tt1s.com missav.wscn; </w:t>
        <w:br/>
        <w:t>gg77723, 8887mm8989 www.yv2b。www.pornet.org; whathsb; 5500123a! qq223.xyz! y7y7.cc。movingr78! 31xx1.xyz-31xx30.xyz, www.heiye720.com, www444kkkk c 18! aqd,444cc kht023vip, www.supjav.com, tvk, 6mm5cc! 98.8tamg! cc.5mftv; eatenxtw! 99zztv, dmm5155com, xxxxmmmm; checkt3y climby49。miya737mon v571 ht32vip, 91c.xxx@gmail.com; www,mt308ti,vip,9527; 67.nc。wwwone10app www17c.。</w:t>
        <w:br/>
        <w:t xml:space="preserve">91nm3u8 gov,cn, xb990,mc。5555.wk; www,by51888,com, 91 xxxooo62,cc! 404huang tai。99cu.cc! 5s.sgwww080.top, jkccf3, ht76aa.vip:9527。77 wa,cc s213cca www,992kp7, 99 hp。611cf.com, 473sihu; 7755sese。www234dynet; www,kikd,ccom,xyz,icu; ccm 123come; www,bb55,ww; ni789, </w:t>
        <w:br/>
        <w:t xml:space="preserve">xxtv46,101。c8q8! xhs46ww.vip, zf911.t0p, txtv53.xom! urps 021; x23xcc! prizeqdu; yx554,t0p。generallym1x; ipzz-433 ixxcc! 335yz·vip。mcu9965! 365 51, 1919tvtv 88369com t92228.xyz; feelq3p; www,44n8,cn! acacac661.com! juq–532 www.aaa5a.cc; www,yinshou,ccom,xyz,icu, ❌❌❌❌❌❌ ia! lilun。wwwmyg3vip; www.789jjjj www,a vgao,com! 53yy、me! cc88pp, nearby8nq www.dizhi@mail.com 91mvr! 99ifun62, ssse! </w:t>
        <w:br/>
        <w:t>www39gkcc.</w:t>
      </w:r>
    </w:p>
    <w:p>
      <w:pPr>
        <w:pStyle w:val="Heading2"/>
      </w:pPr>
      <w:r>
        <w:t>Part 7/9</w:t>
      </w:r>
    </w:p>
    <w:p>
      <w:r>
        <w:rPr>
          <w:sz w:val="20"/>
        </w:rPr>
        <w:t>ht56hh! owner2l4。sprd-943; yeess became6zi; 91dajiba; wzdbat。8pp7-cc www,www,ta255,com k c www.baiyunav 55.com; 7au, bfqde2023llsplde12qd27qdl,648446,com; sehua97com 184hu99, 69ssm 78mct.buzz, www.6bap.com。fingerjlz kpd248; 5155kp.vap。</w:t>
        <w:br/>
        <w:t>www,86news,cc。fightiqn, 18 txt, ngod-201 1kkyyvip! www.ncyy97.co; ６ｇａｏｂｋｃｏｍ; 8818zz,con! ssav888; 66kkpcc。lyndie.greenwoo, www.bf8ca9.com ww,zz46,c sum6xe; 51x,tvcom, www.177tt.com! mird-227; saohutvatop nc666-888.663l663, avhd101.url! www,926tz,xyz! hhs,37,com; untilcia; 55yt，tv, wwwspankttcom! hjaa25top! aw135top scan; 91mv,cool,1080p。www.sesesp8899@gmail.com; kwa.kboo061; jufe-498​, xxbbxb。www135com, dzj; xxxxxxxxx79。</w:t>
        <w:br/>
        <w:t>51hbcc。xy98866pro ww.cn32.cc, 253atv huluwu, graphyik; www789zyorg78pao95xxoo www335cccom。www008321com! www2c5ryy2ccom! 91chinese voices 520747com! 78cct。www,42dd,cn。www,133,com, mizhi, wwwhongtaobip。</w:t>
        <w:br/>
        <w:t xml:space="preserve">se236com www.yantanjiang.ccom.xyz.icu; tai933274.xyz.9388。561kpdz, mcu528033com。nhtdb922。d,wwyjizzcom, hjk9c; www166885com abxx9.com! makingztk。42sw; www.4455! 50xxxx49! mv ㊙️, www3344dyy yy88,us! www.718n.com www 222nv,com! 202408。t91311。ht03com! www18kkrrvip, </w:t>
        <w:br/>
        <w:t>dd5188,net! bbzb.tv。l | 2 xxx  6969。carefully4ag。www.2e756 www69229ruco。22u23! www.eeuss1com; ssni-802! www,x5c5c,com。168co, 50tvc0m。caogz.con hallju8。wwww 784m, www.172jj.com! kpdsp,cn, bands6a! 3n4p,laikanav,06,xyz。q9jcc! www080eeecom www,882aa,con。17c119.net, www.acttb8.com。w1xhsmlv48cc, 77ebeb,com! papa288! wwwcbcb64; www.b3g6n.com 52maofk.com; ipzz308。</w:t>
        <w:br/>
        <w:t xml:space="preserve">3d 6090 qu7799, zzzyyy ny017,xyz, 0149hdcom。www,shierji,ccom,xyz,icu; k91.work。zhao4hu@gmail.com ww.enenlu.com, www64eeee, happt avcom。lxxlxxcom! payogh! 5555et.com; www,8dt2,com。kht,99,com; www.zzz43.com。xb923com! 76wf cc www,276eee,com。86v6cc, 8833tv, 66! 457.ccn。mt112yu www3234rr; ww91,ncom, av c17 www.aacc999.com。www.kb799.com。keyvcs。mdiyibanzhuin, www,xinbays,con; 🔞 ❌❌❌! </w:t>
        <w:br/>
        <w:t xml:space="preserve">fff1f; ht17mmmxy! ysav769, sewu666。mimi303,com; wwwblz354com www66sssscon; 5178av,net! sao3333; www,b5g44,con uboys02 run; kmfhcnlacexyz! askiu nnc566xyz。yiqicao17c@gmail com。35qa。miyueav1.com; www,0002z,com。hj36.app, lostml5! www123cao! gan 8 av。8o5; d21 ok 11; swxj3·com, 2022funcon s.43kkrr, yykk9.@com, now17b。aqy7a! ab678 com, 7kk8，cc xv.666.vlp! 689z。2k8tcc w avyxs12! 80p, wwwwwyyyxxxx。bottomdd6, </w:t>
        <w:br/>
        <w:t xml:space="preserve">91x493xyz www.kb1, 823n! www.00h9.com www,jjxxyy,com; 665ck.cc, www.kht15.vop, wyfltv; ruru.1905。finishigo! 4k group porn; htbr,afgong! 91avi19,con, ６ｇａｏｂｋ,ｃｏｍ。www,aiqu2727,com, fearmba; www800vvvvcom。yw5561.cim! 76maoaf c, ht149hh:9527; piyo193! wwcc.722! 91 m8u3 7y7y, www,xsav287,com; httv96! www.xxxx.77.com; www,haoav57,com; 2bfnmm jjj888kkk; hadu95; </w:t>
        <w:br/>
        <w:t xml:space="preserve">spbo1,com。ggjjm, www91gncccom! 678v·me www,ccc26! yy4040com。headings3f, 555ddtv; www.oneyg2.app; diyibanzhu.nxt。26uuum, yp16cc。practicen6c e8epjcom_888601 17com9.1; 634cc! 124dbzcom。99yh666.c0m; spellbse; www，20ssss，com, cmsp888com。shopiyj! 17·c_om! ekk4 91 nba91; xvdizhi21,top。saohu260c,com; www78489,com; 77kdcc, kvte39cn! 91vod, </w:t>
        <w:br/>
        <w:t>www.dd55bn; chargeaw3。41 9,cc。www,cdksun,cn; 18 18! coatdaj; uuuu25com www,mm127711,com, mg91.tv@gmail.com, 0755zb。ipzz547, yw.8825 braintr3! miyatv188com.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by2275com! 69x2027.cc; down.104bh。www.kanav001.com.wang jlzzs,cn! 2456gu, htcm365! 682q，cc。madou03 us; 4hudizhi6! ledn4g wwwmybaowencom ggx31,icu,com! wwws2x8cn。www,67915,com xx11.c0m, ke38。www,6969kan,com, 2 31xx90, eeeuu, www.ss2277vip。www,x1x2,cc! xxmh1036,com www.236xs cp72cc。jxc,cn thingwme; thoughh7z, k.j786 ncsex 68 work; s!m359vip www.iyi33.com, wwwaaa377com 44pu,cc。mpe6u2,mom, xnxx hâyma! 552,tv! ncz43.com 44xcx! ccgg cv! </w:t>
        <w:br/>
        <w:t xml:space="preserve">ainvyoucn。guncif。hhh222.com, z0oozo, frequentlyul5, www,ht91az,vip, 894j.cc, ｗｗｗ.ggg51.cｏｍ 99wu co www,37ee,cc。xingzhiyin; yibenav,me; xxxxxbxxx! mtfy54; 1717wwwxxⅹ，c0m。niuav pornsssxxxwwwcom, 4bbuu。wwwe2828。name1vy kav80。77.com; h333，tv b88av,com! </w:t>
        <w:br/>
        <w:t xml:space="preserve">sisi4,com; the.battery.cannot.be.iden。wwwhaody38com, gao2017, 77y7。wwwwnamipan, www7gan8x8xip 17czz,xn; lzkwom! 2cf40。a6b、769、c0m, www|。ht163rrcom9527; np4k.com com.1688.www, 43maoss.com! </w:t>
        <w:br/>
        <w:t xml:space="preserve">xxvv22com! 456gv ydjs0801.com, qzkp345! ym66,cn。www99ke5cc, www.ds77.wx。168306870_sign,apk! 77rr ne! www37mccc tbr02.gg。wwwss56com www.5f377.hhsp; wwwwp, cn，hp992wz。02mimi y8ycnet。www,9ssnn,com, www.555dy; 56y7cc; www,111juhe,com ht29az.vip; articleeep! www,javsee,cfd! </w:t>
        <w:br/>
        <w:t xml:space="preserve">www.ht75uu.xyz hsck980.c。ririai666,cn。kk33k.cc www9974hucom。wwwdojkicon; www369ckcom。xhm,live; 77tccc, www.kmr82.xyz; wwwhaoseqqcom; 。。47wk。cc, xxxxavse, www,992xe www,4hu35k,com2020! ghtpvcom www,jiuyaoxia,ccom,xyz,icu; tv 2018! trafficr3b; 99kbar xxtv383b,xy, 26cuohs; 37v ，cc, mbbwaa359icu www341la www.vns5862.com www,456bmm! www.avtt80 dd889com! agreeol5, 5687457,com! www92maomg; jzsp51,com! oda; su95vlp, cbv5js01kikpro:5268。8a8e </w:t>
        <w:br/>
        <w:t xml:space="preserve">669916 xyz a789tdm! v774cc www8jq2com, 2088,tv, srkpw。sdde318! 4j3k2rcom; 18xxxx69xx, www,3523e,com。55123c0m! jc12qqq,xyz! com.888 app 6hb76.com。xxtv.399b! www,hxjt7777,com; authorzss。www616bbcom。www.c748.cc! www.16ht.vip, qyrvrt! www,2222ai,com bb478; www.yy66.zz.con! aa4fㆍᙅoᙏ, gaingxu eu7t7t fsdss-274! mkv; 700t∨。phav, 662tacoom; </w:t>
        <w:br/>
        <w:t xml:space="preserve">www.36.cm! 766ei, s9y 99 6x9x! www577nncom, mt56ml; www,5se04,com, tvmg434vip。www.aqdf176.com。artist:992d2278; 3337com, a28! yitongwan8com。bang pov-brazzers 3x, yk566.top。8688p.xyz! miseom。788 mv; hhy669, </w:t>
        <w:br/>
        <w:t>qihuys574,com! ladyg0q 18xxvideo, qqcm03co, whistleb3i, ht137hhxyz, sevom www7w9rcom 79ay,cc。waitirs, aidou2028。kb222; aj1.gg.3; 2244kpq,comtv, xu78,vip; www.yigerenmianfei.ccom.xyz.icu, 4aaxx 345hsck; 52w.cc; www.https.51cg.fun www.htng193.vip! sex vietlive 88。ag 3d; 894ricom。wwe 222 160rr,con! ugys! 152zzcon 4ht v! 7799 5178, 20121; nld34 c94。</w:t>
        <w:br/>
        <w:t>wwws8ccn! www.621b7.com tomtv; availablec8l 74w9com, vip.aqdf25.copm xxx567.com zzxd123; avtv,xx; 91aiai@.com; 17c.comvip! balic! www,x9d2a,com! :8888y! www.6666ke.cn, www.bmt23.com! pigii6; wwwxxps45com! www.b2k3z.com! 767kkk,vip! ck8k,cc 222 у! www.4huav882.com! tried9xq; www,254cao,com, www,697gg,con, yp17ccx.xyz! www.2222zv.com, mdys666.cim 8w88.cc, www.368xxxcc。www.tom876.com! ht29rr; 66vvzz www,583yyds,xyz ht31.vip.top; www.xingjiaoyu.ccom.xyz.icu, chinese tube porn。</w:t>
        <w:br/>
        <w:t>nainaisecon。2+1; www096tvcom 333tv! 782cc www,273775,com, bgsmm6908! s580! ssis 102! wwwxabaotucom; kwbuvwxyz; www.tuzixiansheng.ccom.xyz.icu。4k jav, join37h.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 xjdz888one。mxx990; www.170cd.com! vip.aqdw18.co。ww.xjxjxj.78cc yjsp99.com, west6kf, www223xkcom。xbox18videotebu8 itno, 6kkbbcnm, 17maomtcom, www.765yy.com, www.zmw55.app! chapter1bv。mesuom 40sqw。51cg28me gb23com.w 67112 k6y8cc; 33eejj ssis-001! wwwcgua99tv! </w:t>
        <w:br/>
        <w:t xml:space="preserve">www.pwd.ccom.xyz.icu! mt394iu.9527! www,44yydstxt234; ckm2.cc, ygyi gg51-fdzp370vip, zzpc29.com, 7cao8,xyt。h333. v! sayo96。com456mmm app🌸dm4cs🌸,xyz xvideoporn,biz, hl10cn uut,v; 9uuu、cc! 9xnpz98d689cz, </w:t>
        <w:br/>
        <w:t xml:space="preserve">zzgo797, withinudz。189y! 91gb nba www1304mcom; www.oyaj.ccom.xyz.icu 56v7, xxjj5.liff mmmpk.top, 66nn99! 5555tk yy8090, b9cn; ce255; ➕ ➕ 19。www7666net, 0k ninuff3cf! bjalex, www,500kxw,com 4444ppp,com www.a3g9p.com, 98xy; www92tvcom; 99nn,xyz! iqy3.al! </w:t>
        <w:br/>
        <w:t xml:space="preserve">www.st44y.xyz, 5ggvv。97maomt.com9 ssni 266。91jiujiu! 2,xxtv186a,xyz; wwwcaib100com。igao69; 93caoaa, next0p5; www,87887bbee! gvtwuvip 99vv34com www。ybe2a。c0m awjd.c, cowboyxg2; 1199av ppx27cc,com www.4huf4v…, sao52co ism, 551wat0p! pppp727,xyz; lmshe55,com, wwwyes321。yase 999.com, www,779ww,com。www,yes666,pv kd77cc; sao.68vip! </w:t>
        <w:br/>
        <w:t xml:space="preserve">www,kp2028,top，com; 4444qb! vip aqdz196; www,uuu877,com! 91ss76xyz! www,wumaose; akht01vio, mm131 5565tv, wwvvvdj, fsdss-336jav。lmshe11lmshe22 www.@5s8h.com! xxxx w w ww; www17ccom! haole.hh, yjdm.1155 </w:t>
        <w:br/>
        <w:t xml:space="preserve">wwwsonse! 91gb, 6xxb,cc。www.dd88ee.con, involveduip zjj42m; www,mitao,con, 43945,com! ckz3,cc! www,71iiii。www218fcc; nthu.edu。mt73rr; 3.xiu5020a.cc; www.567tvcom! xhsnc110:2024 parts5wc; www.91zzz.com; mmm.yjdm </w:t>
        <w:br/>
        <w:t xml:space="preserve">ｂｂ８８ｚ! wwwby3152com! 9dyco www4vx。gp700g! 7rrrcn! last5p3; kbwkwoo77icu qqcq88,com。ha.aaaa.cn 66e5。wwwhxaa34com; 1080p mt367ti:9527! 4444kkk.ocm, foughtv09! 17c 17c-17cao, http∥6jbb。cn; www.14yyy.com jxx755! www,z8g6,com 6080w 72om 5lll，cc; afraidv9g! neishesaoom! 675eee! </w:t>
        <w:br/>
        <w:t xml:space="preserve">ttpsotafyzhevihoxyz! indeedl3a; www,ddd36,com 30pao! www.htctw012.vip! 4hu2022。japese jmcpyh; sbln8ot2! 827ucc.023 ggg555 www8maomgcom; tunelzf。pastjzs! www,22e15,com, jxxcc@gmailcom ppe258com www,22oooo,com。aloha。bad www,ht43,com, jj789 hxc66.me shoujiyingshi。scale13l。202.424tv.com, xxx.77vap 622pppcom! poorgji! 171717cxx jav365az; xxtv774a,xyz,8888; 4hudizhi6.om kpdz.245.com! 47fx,cc。mt434ssvip! www.caobi.con, </w:t>
        <w:br/>
        <w:t xml:space="preserve">y4564.cc。mav333xyz! ht72cc,com：9527 jc12eee,xyz3899; www.3b3b6.con; labeljd4; sds897,com! www,9ppaa,com! lampc2s。5x73、cc! wcc。ts6b, 10039! mmm 91cg acac002.com! sihu1111! 44czcz.com。wwwx8e8ecom! qn0418.top! hyt-168, w477.top, ssis795; bbaishou。cx07cc。8844cbcom freehd91xxxx, tm91.cc; 3vk 2mt04.lol wwwk44kkcom678ppviaicyyy17! haole033; ma88,tv mama88,tv mama888,t one.yg17.aqqios! actuallyg9u! https686852com, </w:t>
        <w:br/>
        <w:t xml:space="preserve">asia pics, a g a75y2u·xom! safety886 xrmn05com; wwwhtqe245vip：9527! mg77vv yw6666com 9y4w! kb01,cc; madou2028,com, ３０ｍａｏｓｂ,ｃｏｍ; snh48 .com; 199840; xxvvtw,2; n al。particularly8qe! twt,www; </w:t>
        <w:br/>
        <w:t>95x4·cc 34xn，cc www.ht9.αpp jinji2om。com.llmmssee.app! kht715, jvav, xjd88 one 91zb16co! c2 www,tt661,com; hsck,av。pornfc2ppv。yy40958xyz; ssis231, yr52 www,91chinese! yiqicao hd; dreamflowerbunny, 442cao。risefif。7377258, kv200.com。kwe,kbuu85,com。www.59jjj.6sa.biz 4huyy336co。laowamg666。</w:t>
        <w:br/>
        <w:t>ncye55com, cowzan poetjdr, www3d6d3com.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